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2282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–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руб., назначенный на основании постановления по делу об административном правонарушении № </w:t>
      </w:r>
      <w:r>
        <w:rPr>
          <w:rStyle w:val="cat-UserDefinedgrp-34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 г. Москвы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«Кодекс города Москвы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5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Style w:val="cat-UserDefinedgrp-36rplc-3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4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ч.1 ст.10.1 </w:t>
      </w:r>
      <w:r>
        <w:rPr>
          <w:rFonts w:ascii="Times New Roman" w:eastAsia="Times New Roman" w:hAnsi="Times New Roman" w:cs="Times New Roman"/>
          <w:sz w:val="28"/>
          <w:szCs w:val="28"/>
        </w:rPr>
        <w:t>Закона г. Москвы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«Кодекс города Москвы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8rplc-5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5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5002520147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Михеева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18624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4rplc-25">
    <w:name w:val="cat-UserDefined grp-34 rplc-25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UserDefinedgrp-37rplc-46">
    <w:name w:val="cat-UserDefined grp-37 rplc-46"/>
    <w:basedOn w:val="DefaultParagraphFont"/>
  </w:style>
  <w:style w:type="character" w:customStyle="1" w:styleId="cat-UserDefinedgrp-38rplc-50">
    <w:name w:val="cat-UserDefined grp-38 rplc-50"/>
    <w:basedOn w:val="DefaultParagraphFont"/>
  </w:style>
  <w:style w:type="character" w:customStyle="1" w:styleId="cat-UserDefinedgrp-39rplc-51">
    <w:name w:val="cat-UserDefined grp-39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664BB-83EB-43AF-8DAF-49B0E716766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